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A677">
      <w:pPr>
        <w:pStyle w:val="5"/>
        <w:spacing w:before="6"/>
        <w:rPr>
          <w:b/>
          <w:sz w:val="27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-3508375</wp:posOffset>
                </wp:positionV>
                <wp:extent cx="7562215" cy="10694035"/>
                <wp:effectExtent l="0" t="0" r="635" b="1206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1pt;margin-top:-276.25pt;height:842.05pt;width:595.45pt;mso-position-horizontal-relative:page;mso-position-vertical-relative:page;z-index:-251654144;mso-width-relative:page;mso-height-relative:page;" fillcolor="#F1F1F1" filled="t" stroked="f" coordsize="21600,21600" o:gfxdata="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XRHHtwA&#10;AAANAQAADwAAAAAAAAABACAAAAAiAAAAZHJzL2Rvd25yZXYueG1sUEsBAhQAFAAAAAgAh07iQP80&#10;PWmpAQAAZQMAAA4AAAAAAAAAAQAgAAAAKw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223520</wp:posOffset>
            </wp:positionV>
            <wp:extent cx="2185035" cy="21628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319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EC457">
      <w:pPr>
        <w:pStyle w:val="6"/>
      </w:pPr>
      <w:r>
        <w:rPr>
          <w:color w:val="234060"/>
        </w:rPr>
        <w:t>Aamal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Abdullah</w:t>
      </w:r>
    </w:p>
    <w:p w14:paraId="767E6B55">
      <w:pPr>
        <w:pStyle w:val="5"/>
        <w:spacing w:before="295"/>
        <w:ind w:left="251"/>
      </w:pPr>
      <w:r>
        <w:rPr>
          <w:color w:val="234060"/>
        </w:rPr>
        <w:br w:type="textWrapping"/>
      </w:r>
      <w:r>
        <w:rPr>
          <w:color w:val="234060"/>
        </w:rPr>
        <w:br w:type="textWrapping"/>
      </w:r>
      <w:r>
        <w:rPr>
          <w:color w:val="234060"/>
        </w:rPr>
        <w:t>Contact</w:t>
      </w:r>
    </w:p>
    <w:p w14:paraId="22D31E84">
      <w:pPr>
        <w:pStyle w:val="5"/>
        <w:spacing w:before="6"/>
        <w:rPr>
          <w:sz w:val="3"/>
        </w:rPr>
      </w:pPr>
    </w:p>
    <w:p w14:paraId="2C331215">
      <w:pPr>
        <w:pStyle w:val="5"/>
        <w:spacing w:line="20" w:lineRule="exact"/>
        <w:ind w:left="222"/>
        <w:rPr>
          <w:sz w:val="2"/>
        </w:rPr>
      </w:pPr>
      <w:r>
        <w:rPr>
          <w:sz w:val="2"/>
        </w:rPr>
        <w:pict>
          <v:group id="_x0000_s1027" o:spid="_x0000_s1027" o:spt="203" style="height:0.5pt;width:158.85pt;" coordsize="3177,10">
            <o:lock v:ext="edit"/>
            <v:rect id="_x0000_s1028" o:spid="_x0000_s1028" o:spt="1" style="position:absolute;left:0;top:0;height:10;width:3177;" fillcolor="#23406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2D94926">
      <w:pPr>
        <w:pStyle w:val="5"/>
        <w:spacing w:before="10"/>
        <w:rPr>
          <w:sz w:val="21"/>
        </w:rPr>
      </w:pPr>
    </w:p>
    <w:p w14:paraId="68C2CD55">
      <w:pPr>
        <w:pStyle w:val="2"/>
      </w:pPr>
      <w:r>
        <w:t>Phone:</w:t>
      </w:r>
    </w:p>
    <w:p w14:paraId="19A5E6AD">
      <w:pPr>
        <w:pStyle w:val="5"/>
        <w:ind w:left="251"/>
      </w:pPr>
      <w:r>
        <w:t>+923219586023</w:t>
      </w:r>
    </w:p>
    <w:p w14:paraId="523817ED">
      <w:pPr>
        <w:pStyle w:val="5"/>
        <w:spacing w:before="10"/>
        <w:rPr>
          <w:sz w:val="21"/>
        </w:rPr>
      </w:pPr>
    </w:p>
    <w:p w14:paraId="5A25A934">
      <w:pPr>
        <w:pStyle w:val="2"/>
        <w:spacing w:before="1" w:line="240" w:lineRule="auto"/>
      </w:pPr>
      <w:r>
        <w:t>Email:</w:t>
      </w:r>
    </w:p>
    <w:p w14:paraId="235A2D20">
      <w:pPr>
        <w:pStyle w:val="5"/>
        <w:spacing w:before="2"/>
        <w:ind w:left="251"/>
      </w:pPr>
      <w:r>
        <w:fldChar w:fldCharType="begin"/>
      </w:r>
      <w:r>
        <w:instrText xml:space="preserve"> HYPERLINK "mailto:aamalabdullah0@gmail.com" \h </w:instrText>
      </w:r>
      <w:r>
        <w:fldChar w:fldCharType="separate"/>
      </w:r>
      <w:r>
        <w:rPr>
          <w:color w:val="0000FF"/>
          <w:u w:val="single" w:color="0000FF"/>
        </w:rPr>
        <w:t>aamalabdullah0@gmail.com</w:t>
      </w:r>
      <w:r>
        <w:rPr>
          <w:color w:val="0000FF"/>
          <w:u w:val="single" w:color="0000FF"/>
        </w:rPr>
        <w:fldChar w:fldCharType="end"/>
      </w:r>
    </w:p>
    <w:p w14:paraId="5DD9BBEB">
      <w:pPr>
        <w:pStyle w:val="5"/>
        <w:spacing w:before="10"/>
        <w:rPr>
          <w:sz w:val="21"/>
        </w:rPr>
      </w:pPr>
    </w:p>
    <w:p w14:paraId="67216C68">
      <w:pPr>
        <w:pStyle w:val="2"/>
        <w:spacing w:before="1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</w:p>
    <w:p w14:paraId="34C68EE9">
      <w:pPr>
        <w:pStyle w:val="5"/>
        <w:ind w:left="251"/>
      </w:pPr>
      <w:r>
        <w:t>16</w:t>
      </w:r>
      <w:r>
        <w:rPr>
          <w:spacing w:val="-1"/>
        </w:rPr>
        <w:t xml:space="preserve"> </w:t>
      </w:r>
      <w:r>
        <w:t>November,</w:t>
      </w:r>
      <w:r>
        <w:rPr>
          <w:spacing w:val="-3"/>
        </w:rPr>
        <w:t xml:space="preserve"> </w:t>
      </w:r>
      <w:r>
        <w:t>1998</w:t>
      </w:r>
    </w:p>
    <w:p w14:paraId="087B9CDE">
      <w:pPr>
        <w:pStyle w:val="5"/>
        <w:rPr>
          <w:sz w:val="24"/>
        </w:rPr>
      </w:pPr>
    </w:p>
    <w:p w14:paraId="25DF5D24">
      <w:pPr>
        <w:pStyle w:val="5"/>
        <w:spacing w:before="6"/>
        <w:rPr>
          <w:sz w:val="29"/>
        </w:rPr>
      </w:pPr>
    </w:p>
    <w:p w14:paraId="79AA24CC">
      <w:pPr>
        <w:pStyle w:val="5"/>
        <w:spacing w:before="1"/>
        <w:ind w:left="251"/>
      </w:pPr>
      <w:r>
        <w:rPr>
          <w:color w:val="234060"/>
        </w:rPr>
        <w:t>Languages</w:t>
      </w:r>
    </w:p>
    <w:p w14:paraId="07850E2D">
      <w:pPr>
        <w:pStyle w:val="5"/>
        <w:spacing w:before="6"/>
        <w:rPr>
          <w:sz w:val="3"/>
        </w:rPr>
      </w:pPr>
    </w:p>
    <w:p w14:paraId="63844676">
      <w:pPr>
        <w:pStyle w:val="5"/>
        <w:spacing w:line="20" w:lineRule="exact"/>
        <w:ind w:left="222"/>
        <w:rPr>
          <w:sz w:val="2"/>
        </w:rPr>
      </w:pPr>
      <w:r>
        <w:rPr>
          <w:sz w:val="2"/>
        </w:rPr>
        <w:pict>
          <v:group id="_x0000_s1029" o:spid="_x0000_s1029" o:spt="203" style="height:0.5pt;width:158.85pt;" coordsize="3177,10">
            <o:lock v:ext="edit"/>
            <v:rect id="_x0000_s1030" o:spid="_x0000_s1030" o:spt="1" style="position:absolute;left:0;top:0;height:10;width:3177;" fillcolor="#23406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1D638D2C">
      <w:pPr>
        <w:pStyle w:val="8"/>
        <w:numPr>
          <w:ilvl w:val="0"/>
          <w:numId w:val="1"/>
        </w:numPr>
        <w:tabs>
          <w:tab w:val="left" w:pos="972"/>
        </w:tabs>
        <w:spacing w:before="109" w:after="0" w:line="240" w:lineRule="auto"/>
        <w:ind w:left="971" w:right="0" w:hanging="361"/>
        <w:jc w:val="left"/>
        <w:rPr>
          <w:sz w:val="22"/>
        </w:rPr>
      </w:pPr>
      <w:r>
        <w:rPr>
          <w:sz w:val="22"/>
        </w:rPr>
        <w:t>English</w:t>
      </w:r>
    </w:p>
    <w:p w14:paraId="7EDA9E52">
      <w:pPr>
        <w:pStyle w:val="8"/>
        <w:numPr>
          <w:ilvl w:val="0"/>
          <w:numId w:val="1"/>
        </w:numPr>
        <w:tabs>
          <w:tab w:val="left" w:pos="972"/>
        </w:tabs>
        <w:spacing w:before="2" w:after="0" w:line="240" w:lineRule="auto"/>
        <w:ind w:left="971" w:right="0" w:hanging="361"/>
        <w:jc w:val="left"/>
        <w:rPr>
          <w:sz w:val="22"/>
        </w:rPr>
      </w:pPr>
      <w:r>
        <w:rPr>
          <w:sz w:val="22"/>
        </w:rPr>
        <w:t>Urdu</w:t>
      </w:r>
    </w:p>
    <w:p w14:paraId="4DE9B100">
      <w:pPr>
        <w:pStyle w:val="5"/>
        <w:spacing w:before="8"/>
        <w:rPr>
          <w:sz w:val="31"/>
        </w:rPr>
      </w:pPr>
    </w:p>
    <w:p w14:paraId="2B123701">
      <w:pPr>
        <w:pStyle w:val="5"/>
        <w:ind w:left="251"/>
      </w:pPr>
      <w:r>
        <w:rPr>
          <w:color w:val="234060"/>
        </w:rPr>
        <w:t>Hobbies</w:t>
      </w:r>
    </w:p>
    <w:p w14:paraId="460AC121">
      <w:pPr>
        <w:pStyle w:val="5"/>
        <w:spacing w:before="6"/>
        <w:rPr>
          <w:sz w:val="3"/>
        </w:rPr>
      </w:pPr>
    </w:p>
    <w:p w14:paraId="0682E5FC">
      <w:pPr>
        <w:pStyle w:val="5"/>
        <w:spacing w:line="20" w:lineRule="exact"/>
        <w:ind w:left="222"/>
        <w:rPr>
          <w:sz w:val="2"/>
        </w:rPr>
      </w:pPr>
      <w:r>
        <w:rPr>
          <w:sz w:val="2"/>
        </w:rPr>
        <w:pict>
          <v:group id="_x0000_s1031" o:spid="_x0000_s1031" o:spt="203" style="height:0.5pt;width:158.85pt;" coordsize="3177,10">
            <o:lock v:ext="edit"/>
            <v:rect id="_x0000_s1032" o:spid="_x0000_s1032" o:spt="1" style="position:absolute;left:0;top:0;height:10;width:3177;" fillcolor="#23406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37F1A522">
      <w:pPr>
        <w:pStyle w:val="8"/>
        <w:numPr>
          <w:ilvl w:val="0"/>
          <w:numId w:val="1"/>
        </w:numPr>
        <w:tabs>
          <w:tab w:val="left" w:pos="972"/>
        </w:tabs>
        <w:spacing w:before="110" w:after="0" w:line="250" w:lineRule="exact"/>
        <w:ind w:left="971" w:right="0" w:hanging="361"/>
        <w:jc w:val="left"/>
        <w:rPr>
          <w:sz w:val="22"/>
        </w:rPr>
      </w:pPr>
      <w:r>
        <w:rPr>
          <w:sz w:val="22"/>
        </w:rPr>
        <w:t>Learning</w:t>
      </w:r>
    </w:p>
    <w:p w14:paraId="4A2023DF">
      <w:pPr>
        <w:pStyle w:val="8"/>
        <w:numPr>
          <w:ilvl w:val="0"/>
          <w:numId w:val="1"/>
        </w:numPr>
        <w:tabs>
          <w:tab w:val="left" w:pos="972"/>
        </w:tabs>
        <w:spacing w:before="0" w:after="0" w:line="240" w:lineRule="auto"/>
        <w:ind w:left="971" w:right="0" w:hanging="361"/>
        <w:jc w:val="left"/>
        <w:rPr>
          <w:sz w:val="22"/>
        </w:rPr>
      </w:pPr>
      <w:r>
        <w:rPr>
          <w:sz w:val="22"/>
        </w:rPr>
        <w:t>Gym</w:t>
      </w:r>
    </w:p>
    <w:p w14:paraId="206ACC2A">
      <w:pPr>
        <w:pStyle w:val="5"/>
        <w:spacing w:before="7"/>
        <w:rPr>
          <w:sz w:val="31"/>
        </w:rPr>
      </w:pPr>
    </w:p>
    <w:p w14:paraId="2D2B39E5">
      <w:pPr>
        <w:pStyle w:val="5"/>
        <w:ind w:left="100"/>
      </w:pPr>
      <w:r>
        <w:rPr>
          <w:color w:val="234060"/>
        </w:rPr>
        <w:t>Achievements</w:t>
      </w:r>
    </w:p>
    <w:p w14:paraId="1A52A0F1">
      <w:pPr>
        <w:pStyle w:val="5"/>
        <w:spacing w:before="6"/>
        <w:rPr>
          <w:sz w:val="3"/>
        </w:rPr>
      </w:pPr>
    </w:p>
    <w:p w14:paraId="6FC2AC8E">
      <w:pPr>
        <w:pStyle w:val="5"/>
        <w:spacing w:line="20" w:lineRule="exact"/>
        <w:ind w:left="7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531995" cy="63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995" cy="6350"/>
                          <a:chOff x="0" y="0"/>
                          <a:chExt cx="7137" cy="10"/>
                        </a:xfrm>
                      </wpg:grpSpPr>
                      <wps:wsp>
                        <wps:cNvPr id="5" name="Rectangles 5"/>
                        <wps:cNvSpPr/>
                        <wps:spPr>
                          <a:xfrm>
                            <a:off x="0" y="0"/>
                            <a:ext cx="7137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356.85pt;" coordsize="7137,10" o:gfxdata="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IZQG9MAAAADAQAADwAAAAAAAAABACAAAAAiAAAAZHJzL2Rvd25yZXYueG1sUEsBAhQA&#10;FAAAAAgAh07iQICtQjf3AQAAgQQAAA4AAAAAAAAAAQAgAAAAIgEAAGRycy9lMm9Eb2MueG1sUEsF&#10;BgAAAAAGAAYAWQEAAIsFAAAAAA==&#10;">
                <o:lock v:ext="edit" aspectratio="f"/>
                <v:rect id="_x0000_s1026" o:spid="_x0000_s1026" o:spt="1" style="position:absolute;left:0;top:0;height:10;width:7137;" fillcolor="#234060" filled="t" stroked="f" coordsize="21600,21600" o:gfxdata="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VuC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37EC415A">
      <w:pPr>
        <w:spacing w:before="110"/>
        <w:ind w:left="100" w:right="0" w:firstLine="0"/>
        <w:jc w:val="left"/>
        <w:rPr>
          <w:sz w:val="22"/>
        </w:rPr>
      </w:pPr>
      <w:r>
        <w:rPr>
          <w:b/>
          <w:sz w:val="22"/>
        </w:rPr>
        <w:t>Certificate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Holder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AutoCAD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from</w:t>
      </w:r>
      <w:r>
        <w:rPr>
          <w:spacing w:val="-3"/>
          <w:sz w:val="22"/>
        </w:rPr>
        <w:t xml:space="preserve"> </w:t>
      </w:r>
      <w:r>
        <w:rPr>
          <w:sz w:val="22"/>
        </w:rPr>
        <w:t>PSDF.</w:t>
      </w:r>
    </w:p>
    <w:p w14:paraId="2ACCFB06">
      <w:pPr>
        <w:pStyle w:val="5"/>
        <w:spacing w:before="8"/>
        <w:rPr>
          <w:sz w:val="24"/>
        </w:rPr>
      </w:pPr>
      <w:r>
        <w:br w:type="column"/>
      </w:r>
    </w:p>
    <w:p w14:paraId="1A47DD74">
      <w:pPr>
        <w:spacing w:before="1"/>
        <w:ind w:left="100" w:right="0" w:firstLine="0"/>
        <w:jc w:val="left"/>
        <w:rPr>
          <w:sz w:val="24"/>
        </w:rPr>
      </w:pPr>
      <w:r>
        <w:rPr>
          <w:color w:val="234060"/>
          <w:sz w:val="24"/>
        </w:rPr>
        <w:t>Career</w:t>
      </w:r>
      <w:r>
        <w:rPr>
          <w:color w:val="234060"/>
          <w:spacing w:val="-3"/>
          <w:sz w:val="24"/>
        </w:rPr>
        <w:t xml:space="preserve"> </w:t>
      </w:r>
      <w:r>
        <w:rPr>
          <w:color w:val="234060"/>
          <w:sz w:val="24"/>
        </w:rPr>
        <w:t>Objective</w:t>
      </w:r>
    </w:p>
    <w:p w14:paraId="17E8B2AE">
      <w:pPr>
        <w:pStyle w:val="5"/>
        <w:spacing w:before="4"/>
        <w:rPr>
          <w:sz w:val="3"/>
        </w:rPr>
      </w:pPr>
    </w:p>
    <w:p w14:paraId="7439957E">
      <w:pPr>
        <w:pStyle w:val="5"/>
        <w:spacing w:line="20" w:lineRule="exact"/>
        <w:ind w:left="71"/>
        <w:rPr>
          <w:sz w:val="2"/>
        </w:rPr>
      </w:pPr>
      <w:r>
        <w:rPr>
          <w:sz w:val="2"/>
        </w:rPr>
        <w:pict>
          <v:group id="_x0000_s1035" o:spid="_x0000_s1035" o:spt="203" style="height:0.5pt;width:356.85pt;" coordsize="7137,10">
            <o:lock v:ext="edit"/>
            <v:rect id="_x0000_s1036" o:spid="_x0000_s1036" o:spt="1" style="position:absolute;left:0;top:0;height:10;width:7137;" fillcolor="#23406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0025EBD2">
      <w:pPr>
        <w:pStyle w:val="5"/>
        <w:spacing w:before="1"/>
        <w:ind w:left="251"/>
      </w:pPr>
    </w:p>
    <w:p w14:paraId="01F0563A">
      <w:pPr>
        <w:pStyle w:val="5"/>
        <w:spacing w:before="1"/>
        <w:ind w:left="251"/>
      </w:pPr>
      <w:bookmarkStart w:id="0" w:name="_GoBack"/>
      <w:bookmarkEnd w:id="0"/>
      <w:r>
        <w:t>Seeking to leverage my strong foundation in accounting and finance,</w:t>
      </w:r>
      <w:r>
        <w:rPr>
          <w:spacing w:val="1"/>
        </w:rPr>
        <w:t xml:space="preserve"> </w:t>
      </w:r>
      <w:r>
        <w:t>combined with my proven track record in sales, to transition into a role</w:t>
      </w:r>
      <w:r>
        <w:rPr>
          <w:spacing w:val="1"/>
        </w:rPr>
        <w:t xml:space="preserve"> </w:t>
      </w:r>
      <w:r>
        <w:t>where I can apply my analytical skills and financial acumen to contribute</w:t>
      </w:r>
      <w:r>
        <w:rPr>
          <w:spacing w:val="-51"/>
        </w:rPr>
        <w:t xml:space="preserve"> </w:t>
      </w:r>
      <w:r>
        <w:t>to the success of the accounting and finance department. Committed to</w:t>
      </w:r>
      <w:r>
        <w:rPr>
          <w:spacing w:val="1"/>
        </w:rPr>
        <w:t xml:space="preserve"> </w:t>
      </w:r>
      <w:r>
        <w:t>pursuing professional development opportunities to further enhance my</w:t>
      </w:r>
      <w:r>
        <w:rPr>
          <w:spacing w:val="1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reporting,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br w:type="textWrapping"/>
      </w:r>
      <w:r>
        <w:br w:type="textWrapping"/>
      </w:r>
      <w:r>
        <w:rPr>
          <w:color w:val="234060"/>
        </w:rPr>
        <w:t>Qualification</w:t>
      </w:r>
    </w:p>
    <w:p w14:paraId="288BCB36">
      <w:pPr>
        <w:pStyle w:val="5"/>
        <w:spacing w:before="6"/>
        <w:rPr>
          <w:sz w:val="3"/>
        </w:rPr>
      </w:pPr>
    </w:p>
    <w:p w14:paraId="0C4B3604">
      <w:pPr>
        <w:pStyle w:val="5"/>
        <w:spacing w:line="20" w:lineRule="exact"/>
        <w:ind w:left="22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017395" cy="63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6350"/>
                          <a:chOff x="0" y="0"/>
                          <a:chExt cx="3177" cy="10"/>
                        </a:xfrm>
                      </wpg:grpSpPr>
                      <wps:wsp>
                        <wps:cNvPr id="3" name="Rectangles 3"/>
                        <wps:cNvSpPr/>
                        <wps:spPr>
                          <a:xfrm>
                            <a:off x="0" y="0"/>
                            <a:ext cx="3177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158.85pt;" coordsize="3177,10" o:gfxdata="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Pfy3TAAAAAwEAAA8AAAAAAAAAAQAgAAAAIgAAAGRycy9kb3ducmV2LnhtbFBLAQIUABQA&#10;AAAIAIdO4kCckWOH9QEAAIEEAAAOAAAAAAAAAAEAIAAAACIBAABkcnMvZTJvRG9jLnhtbFBLBQYA&#10;AAAABgAGAFkBAACJBQAAAAA=&#10;">
                <o:lock v:ext="edit" aspectratio="f"/>
                <v:rect id="_x0000_s1026" o:spid="_x0000_s1026" o:spt="1" style="position:absolute;left:0;top:0;height:10;width:3177;" fillcolor="#234060" filled="t" stroked="f" coordsize="21600,21600" o:gfxdata="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whc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3F7264F2">
      <w:pPr>
        <w:pStyle w:val="2"/>
        <w:spacing w:before="110"/>
      </w:pPr>
      <w:r>
        <w:t>Graduation:</w:t>
      </w:r>
    </w:p>
    <w:p w14:paraId="709C027D">
      <w:pPr>
        <w:pStyle w:val="5"/>
        <w:ind w:left="251" w:right="715"/>
      </w:pPr>
      <w:r>
        <w:t>BS Accounting and finance</w:t>
      </w:r>
      <w:r>
        <w:rPr>
          <w:spacing w:val="-51"/>
        </w:rPr>
        <w:t xml:space="preserve"> </w:t>
      </w:r>
      <w:r>
        <w:t>Riphah International</w:t>
      </w:r>
      <w:r>
        <w:rPr>
          <w:spacing w:val="1"/>
        </w:rPr>
        <w:t xml:space="preserve"> </w:t>
      </w:r>
      <w:r>
        <w:t>University</w:t>
      </w:r>
    </w:p>
    <w:p w14:paraId="158B3E75">
      <w:pPr>
        <w:pStyle w:val="5"/>
      </w:pPr>
    </w:p>
    <w:p w14:paraId="36AE83B3">
      <w:pPr>
        <w:pStyle w:val="2"/>
      </w:pPr>
      <w:r>
        <w:t>Intermediate</w:t>
      </w:r>
    </w:p>
    <w:p w14:paraId="7413EC4D">
      <w:pPr>
        <w:pStyle w:val="5"/>
        <w:ind w:left="251" w:right="388"/>
      </w:pPr>
      <w:r>
        <w:t>Punjab College of Information</w:t>
      </w:r>
      <w:r>
        <w:rPr>
          <w:spacing w:val="-5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</w:p>
    <w:p w14:paraId="6136251A">
      <w:pPr>
        <w:pStyle w:val="5"/>
        <w:spacing w:before="2"/>
      </w:pPr>
    </w:p>
    <w:p w14:paraId="0651D098">
      <w:pPr>
        <w:pStyle w:val="2"/>
      </w:pPr>
      <w:r>
        <w:t>Matric</w:t>
      </w:r>
      <w:r>
        <w:rPr>
          <w:spacing w:val="-3"/>
        </w:rPr>
        <w:t xml:space="preserve"> </w:t>
      </w:r>
      <w:r>
        <w:t>(Science)</w:t>
      </w:r>
    </w:p>
    <w:p w14:paraId="073F46A7">
      <w:pPr>
        <w:pStyle w:val="5"/>
        <w:spacing w:line="250" w:lineRule="exact"/>
        <w:ind w:left="251"/>
        <w:rPr>
          <w:sz w:val="31"/>
        </w:rPr>
      </w:pPr>
      <w:r>
        <w:t>Siddeeq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</w:p>
    <w:p w14:paraId="039E673D">
      <w:pPr>
        <w:pStyle w:val="2"/>
        <w:spacing w:before="159" w:line="240" w:lineRule="auto"/>
        <w:ind w:left="100"/>
      </w:pPr>
      <w:r>
        <w:pict>
          <v:rect id="_x0000_s1037" o:spid="_x0000_s1037" o:spt="1" style="position:absolute;left:0pt;margin-left:232.45pt;margin-top:12.6pt;height:0.45pt;width:356.8pt;mso-position-horizontal-relative:page;z-index:-251655168;mso-width-relative:page;mso-height-relative:page;" fillcolor="#23406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234060"/>
          <w:u w:val="single" w:color="234060"/>
        </w:rPr>
        <w:t>Experience:</w:t>
      </w:r>
      <w:r>
        <w:rPr>
          <w:color w:val="234060"/>
          <w:u w:val="single" w:color="234060"/>
        </w:rPr>
        <w:br w:type="textWrapping"/>
      </w:r>
      <w:r>
        <w:rPr>
          <w:color w:val="234060"/>
          <w:u w:val="single" w:color="234060"/>
        </w:rPr>
        <w:br w:type="textWrapping"/>
      </w:r>
      <w:r>
        <w:t>Assistant</w:t>
      </w:r>
      <w:r>
        <w:rPr>
          <w:spacing w:val="-5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Manager</w:t>
      </w:r>
    </w:p>
    <w:p w14:paraId="6CD013E2">
      <w:pPr>
        <w:pStyle w:val="5"/>
        <w:spacing w:before="179" w:line="259" w:lineRule="auto"/>
        <w:ind w:left="100" w:right="128"/>
        <w:jc w:val="both"/>
      </w:pP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including budgeting, forecasting, and variance analysis. Provide insights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decision-making. Oversee the preparation and presentation of accurate</w:t>
      </w:r>
      <w:r>
        <w:rPr>
          <w:spacing w:val="1"/>
        </w:rPr>
        <w:t xml:space="preserve"> </w:t>
      </w:r>
      <w:r>
        <w:t>and timely financial statements, including income statements, balance</w:t>
      </w:r>
      <w:r>
        <w:rPr>
          <w:spacing w:val="1"/>
        </w:rPr>
        <w:t xml:space="preserve"> </w:t>
      </w:r>
      <w:r>
        <w:t>sheets, and cash flow statements. Ensure compliance with accounting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 regulatory</w:t>
      </w:r>
      <w:r>
        <w:rPr>
          <w:spacing w:val="-3"/>
        </w:rPr>
        <w:t xml:space="preserve"> </w:t>
      </w:r>
      <w:r>
        <w:t>requirements.</w:t>
      </w:r>
    </w:p>
    <w:p w14:paraId="05BC6226">
      <w:pPr>
        <w:pStyle w:val="5"/>
        <w:spacing w:line="367" w:lineRule="auto"/>
        <w:ind w:left="100" w:right="5683"/>
      </w:pPr>
    </w:p>
    <w:p w14:paraId="079A83CC">
      <w:pPr>
        <w:pStyle w:val="2"/>
        <w:spacing w:before="47" w:line="240" w:lineRule="auto"/>
        <w:ind w:left="100"/>
      </w:pPr>
      <w:r>
        <w:t>Sales</w:t>
      </w:r>
      <w:r>
        <w:rPr>
          <w:spacing w:val="-4"/>
        </w:rPr>
        <w:t xml:space="preserve"> </w:t>
      </w:r>
      <w:r>
        <w:t>executive</w:t>
      </w:r>
    </w:p>
    <w:p w14:paraId="36820CC8">
      <w:pPr>
        <w:pStyle w:val="5"/>
        <w:spacing w:before="180" w:line="259" w:lineRule="auto"/>
        <w:ind w:left="100" w:right="123"/>
        <w:jc w:val="both"/>
      </w:pPr>
      <w:r>
        <w:t>Successfully promoted and sold products to customers through effective</w:t>
      </w:r>
      <w:r>
        <w:rPr>
          <w:spacing w:val="1"/>
        </w:rPr>
        <w:t xml:space="preserve"> </w:t>
      </w:r>
      <w:r>
        <w:t>communication and persuasive selling techniques. Resolved customer</w:t>
      </w:r>
      <w:r>
        <w:rPr>
          <w:spacing w:val="1"/>
        </w:rPr>
        <w:t xml:space="preserve"> </w:t>
      </w:r>
      <w:r>
        <w:t>inquiries and complaints in a professional and timely manner, ensuring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Mentored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telesales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performance.</w:t>
      </w:r>
    </w:p>
    <w:p w14:paraId="4F2E39F6">
      <w:pPr>
        <w:pStyle w:val="5"/>
        <w:rPr>
          <w:sz w:val="20"/>
        </w:rPr>
      </w:pPr>
    </w:p>
    <w:p w14:paraId="2297E41F">
      <w:pPr>
        <w:pStyle w:val="5"/>
        <w:spacing w:before="8"/>
        <w:rPr>
          <w:sz w:val="25"/>
        </w:rPr>
      </w:pPr>
    </w:p>
    <w:tbl>
      <w:tblPr>
        <w:tblStyle w:val="4"/>
        <w:tblW w:w="6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3451"/>
      </w:tblGrid>
      <w:tr w14:paraId="4F2C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3467" w:type="dxa"/>
            <w:shd w:val="clear" w:color="auto" w:fill="F1F1F1"/>
          </w:tcPr>
          <w:p w14:paraId="16AD267A">
            <w:pPr>
              <w:pStyle w:val="9"/>
              <w:spacing w:after="41"/>
              <w:ind w:left="214" w:firstLine="0"/>
              <w:rPr>
                <w:sz w:val="22"/>
              </w:rPr>
            </w:pPr>
            <w:r>
              <w:rPr>
                <w:color w:val="234060"/>
                <w:sz w:val="22"/>
              </w:rPr>
              <w:t>Personal</w:t>
            </w:r>
            <w:r>
              <w:rPr>
                <w:color w:val="234060"/>
                <w:spacing w:val="-2"/>
                <w:sz w:val="22"/>
              </w:rPr>
              <w:t xml:space="preserve"> </w:t>
            </w:r>
            <w:r>
              <w:rPr>
                <w:color w:val="234060"/>
                <w:sz w:val="22"/>
              </w:rPr>
              <w:t>Skills</w:t>
            </w:r>
          </w:p>
          <w:p w14:paraId="6BEF53B1">
            <w:pPr>
              <w:pStyle w:val="9"/>
              <w:spacing w:line="20" w:lineRule="exact"/>
              <w:ind w:left="185" w:firstLine="0"/>
              <w:rPr>
                <w:sz w:val="2"/>
              </w:rPr>
            </w:pPr>
            <w:r>
              <w:rPr>
                <w:sz w:val="2"/>
              </w:rPr>
              <w:pict>
                <v:group id="_x0000_s1038" o:spid="_x0000_s1038" o:spt="203" style="height:0.5pt;width:160.95pt;" coordsize="3219,10">
                  <o:lock v:ext="edit"/>
                  <v:rect id="_x0000_s1039" o:spid="_x0000_s1039" o:spt="1" style="position:absolute;left:0;top:0;height:10;width:3219;" fillcolor="#23406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4F0774A9">
            <w:pPr>
              <w:pStyle w:val="9"/>
              <w:numPr>
                <w:ilvl w:val="0"/>
                <w:numId w:val="2"/>
              </w:numPr>
              <w:tabs>
                <w:tab w:val="left" w:pos="934"/>
                <w:tab w:val="left" w:pos="935"/>
              </w:tabs>
              <w:spacing w:before="109" w:after="0" w:line="240" w:lineRule="auto"/>
              <w:ind w:left="934" w:right="1184" w:hanging="360"/>
              <w:jc w:val="left"/>
              <w:rPr>
                <w:sz w:val="22"/>
              </w:rPr>
            </w:pPr>
            <w:r>
              <w:rPr>
                <w:sz w:val="22"/>
              </w:rPr>
              <w:t>Effective time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management</w:t>
            </w:r>
          </w:p>
          <w:p w14:paraId="2B48841F">
            <w:pPr>
              <w:pStyle w:val="9"/>
              <w:numPr>
                <w:ilvl w:val="0"/>
                <w:numId w:val="2"/>
              </w:numPr>
              <w:tabs>
                <w:tab w:val="left" w:pos="934"/>
                <w:tab w:val="left" w:pos="935"/>
              </w:tabs>
              <w:spacing w:before="0" w:after="0" w:line="268" w:lineRule="exact"/>
              <w:ind w:left="9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Multitasking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ability</w:t>
            </w:r>
          </w:p>
          <w:p w14:paraId="530C8A69">
            <w:pPr>
              <w:pStyle w:val="9"/>
              <w:numPr>
                <w:ilvl w:val="0"/>
                <w:numId w:val="2"/>
              </w:numPr>
              <w:tabs>
                <w:tab w:val="left" w:pos="934"/>
                <w:tab w:val="left" w:pos="935"/>
              </w:tabs>
              <w:spacing w:before="0" w:after="0" w:line="240" w:lineRule="auto"/>
              <w:ind w:left="934" w:right="242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 verbal 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written communication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Skills</w:t>
            </w:r>
          </w:p>
          <w:p w14:paraId="4C6DBFCE">
            <w:pPr>
              <w:pStyle w:val="9"/>
              <w:numPr>
                <w:ilvl w:val="0"/>
                <w:numId w:val="2"/>
              </w:numPr>
              <w:tabs>
                <w:tab w:val="left" w:pos="934"/>
                <w:tab w:val="left" w:pos="935"/>
              </w:tabs>
              <w:spacing w:before="1" w:after="0" w:line="240" w:lineRule="auto"/>
              <w:ind w:left="934" w:right="678" w:hanging="360"/>
              <w:jc w:val="left"/>
              <w:rPr>
                <w:sz w:val="22"/>
              </w:rPr>
            </w:pPr>
            <w:r>
              <w:rPr>
                <w:sz w:val="22"/>
              </w:rPr>
              <w:t>Curious to learn,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innovate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share</w:t>
            </w:r>
          </w:p>
          <w:p w14:paraId="1E6EEBC4">
            <w:pPr>
              <w:pStyle w:val="9"/>
              <w:numPr>
                <w:ilvl w:val="0"/>
                <w:numId w:val="2"/>
              </w:numPr>
              <w:tabs>
                <w:tab w:val="left" w:pos="934"/>
                <w:tab w:val="left" w:pos="935"/>
              </w:tabs>
              <w:spacing w:before="0" w:after="0" w:line="252" w:lineRule="exact"/>
              <w:ind w:left="934" w:right="121" w:hanging="360"/>
              <w:jc w:val="left"/>
              <w:rPr>
                <w:sz w:val="22"/>
              </w:rPr>
            </w:pPr>
            <w:r>
              <w:rPr>
                <w:sz w:val="22"/>
              </w:rPr>
              <w:t>Sincere towards any task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undertaken</w:t>
            </w:r>
          </w:p>
        </w:tc>
        <w:tc>
          <w:tcPr>
            <w:tcW w:w="3451" w:type="dxa"/>
            <w:shd w:val="clear" w:color="auto" w:fill="F1F1F1"/>
          </w:tcPr>
          <w:p w14:paraId="5407594D">
            <w:pPr>
              <w:pStyle w:val="9"/>
              <w:spacing w:after="41"/>
              <w:ind w:left="123" w:firstLine="0"/>
              <w:rPr>
                <w:sz w:val="22"/>
              </w:rPr>
            </w:pPr>
            <w:r>
              <w:rPr>
                <w:color w:val="234060"/>
                <w:sz w:val="22"/>
              </w:rPr>
              <w:t>Technical</w:t>
            </w:r>
            <w:r>
              <w:rPr>
                <w:color w:val="234060"/>
                <w:spacing w:val="-1"/>
                <w:sz w:val="22"/>
              </w:rPr>
              <w:t xml:space="preserve"> </w:t>
            </w:r>
            <w:r>
              <w:rPr>
                <w:color w:val="234060"/>
                <w:sz w:val="22"/>
              </w:rPr>
              <w:t>Skills</w:t>
            </w:r>
          </w:p>
          <w:p w14:paraId="605391B9">
            <w:pPr>
              <w:pStyle w:val="9"/>
              <w:spacing w:line="20" w:lineRule="exact"/>
              <w:ind w:left="94" w:firstLine="0"/>
              <w:rPr>
                <w:sz w:val="2"/>
              </w:rPr>
            </w:pPr>
            <w:r>
              <w:rPr>
                <w:sz w:val="2"/>
              </w:rPr>
              <w:pict>
                <v:group id="_x0000_s1040" o:spid="_x0000_s1040" o:spt="203" style="height:0.5pt;width:161pt;" coordsize="3220,10">
                  <o:lock v:ext="edit"/>
                  <v:rect id="_x0000_s1041" o:spid="_x0000_s1041" o:spt="1" style="position:absolute;left:0;top:0;height:10;width:3220;" fillcolor="#23406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3C0A397B">
            <w:pPr>
              <w:pStyle w:val="9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109" w:after="0" w:line="240" w:lineRule="auto"/>
              <w:ind w:left="843" w:right="574" w:hanging="361"/>
              <w:jc w:val="left"/>
              <w:rPr>
                <w:sz w:val="22"/>
              </w:rPr>
            </w:pPr>
            <w:r>
              <w:rPr>
                <w:sz w:val="22"/>
              </w:rPr>
              <w:t>Good command over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accounting</w:t>
            </w:r>
          </w:p>
          <w:p w14:paraId="0F6E1EE0">
            <w:pPr>
              <w:pStyle w:val="9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0" w:after="0" w:line="240" w:lineRule="auto"/>
              <w:ind w:left="843" w:right="260" w:hanging="361"/>
              <w:jc w:val="left"/>
              <w:rPr>
                <w:sz w:val="22"/>
              </w:rPr>
            </w:pPr>
            <w:r>
              <w:rPr>
                <w:sz w:val="22"/>
              </w:rPr>
              <w:t>Good theoratical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knowledge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 law, audit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tax</w:t>
            </w:r>
          </w:p>
          <w:p w14:paraId="41E39B91">
            <w:pPr>
              <w:pStyle w:val="9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0" w:after="0" w:line="240" w:lineRule="auto"/>
              <w:ind w:left="843" w:right="772" w:hanging="361"/>
              <w:jc w:val="left"/>
              <w:rPr>
                <w:sz w:val="22"/>
              </w:rPr>
            </w:pPr>
            <w:r>
              <w:rPr>
                <w:sz w:val="22"/>
              </w:rPr>
              <w:t>Good at arithmatic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calculation</w:t>
            </w:r>
          </w:p>
          <w:p w14:paraId="17F95219">
            <w:pPr>
              <w:pStyle w:val="9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before="0" w:after="0" w:line="240" w:lineRule="auto"/>
              <w:ind w:left="843" w:right="503" w:hanging="361"/>
              <w:jc w:val="left"/>
              <w:rPr>
                <w:sz w:val="22"/>
              </w:rPr>
            </w:pPr>
            <w:r>
              <w:rPr>
                <w:sz w:val="22"/>
              </w:rPr>
              <w:t>Working expeience of</w:t>
            </w:r>
            <w:r>
              <w:rPr>
                <w:spacing w:val="-51"/>
                <w:sz w:val="22"/>
              </w:rPr>
              <w:t xml:space="preserve"> </w:t>
            </w:r>
            <w:r>
              <w:rPr>
                <w:sz w:val="22"/>
              </w:rPr>
              <w:t>MS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Office</w:t>
            </w:r>
          </w:p>
        </w:tc>
      </w:tr>
    </w:tbl>
    <w:p w14:paraId="40B276DC">
      <w:pPr>
        <w:pStyle w:val="5"/>
        <w:spacing w:before="133"/>
      </w:pPr>
    </w:p>
    <w:sectPr>
      <w:type w:val="continuous"/>
      <w:pgSz w:w="11910" w:h="16840"/>
      <w:pgMar w:top="860" w:right="20" w:bottom="280" w:left="620" w:header="720" w:footer="720" w:gutter="0"/>
      <w:cols w:equalWidth="0" w:num="2">
        <w:col w:w="3598" w:space="361"/>
        <w:col w:w="73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93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971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43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145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03A4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250" w:lineRule="exact"/>
      <w:ind w:left="251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Georgia" w:hAnsi="Georgia" w:eastAsia="Georgia" w:cs="Georgia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82"/>
      <w:ind w:left="251"/>
    </w:pPr>
    <w:rPr>
      <w:rFonts w:ascii="Georgia" w:hAnsi="Georgia" w:eastAsia="Georgia" w:cs="Georgia"/>
      <w:b/>
      <w:bCs/>
      <w:sz w:val="40"/>
      <w:szCs w:val="4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71" w:hanging="361"/>
    </w:pPr>
    <w:rPr>
      <w:rFonts w:ascii="Georgia" w:hAnsi="Georgia" w:eastAsia="Georgia" w:cs="Georgia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934" w:hanging="361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6"/>
    <customShpInfo spid="_x0000_s1035"/>
    <customShpInfo spid="_x0000_s1037"/>
    <customShpInfo spid="_x0000_s1039"/>
    <customShpInfo spid="_x0000_s1038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2024-07-28T15:56:00Z</dcterms:created>
  <dc:creator>Turbo</dc:creator>
  <cp:lastModifiedBy>aamal</cp:lastModifiedBy>
  <dcterms:modified xsi:type="dcterms:W3CDTF">2024-07-28T16:04:01Z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2024-07-28T00:00:00Z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6F4B802BC1D04723B325B4D371606DA9_13</vt:lpwstr>
  </property>
</Properties>
</file>