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CAF6" w14:textId="77777777" w:rsidR="00E8273A" w:rsidRDefault="00444B1A" w:rsidP="00516D11">
      <w:r>
        <w:rPr>
          <w:noProof/>
        </w:rPr>
        <w:drawing>
          <wp:inline distT="0" distB="0" distL="0" distR="0" wp14:anchorId="790850CD" wp14:editId="4F10B9FD">
            <wp:extent cx="1371600" cy="176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6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25CB" w14:textId="77777777" w:rsidR="00E8273A" w:rsidRDefault="00444B1A">
      <w:pPr>
        <w:pStyle w:val="Heading1"/>
      </w:pPr>
      <w:r>
        <w:t>David T. Nyamangodo</w:t>
      </w:r>
    </w:p>
    <w:p w14:paraId="299EC233" w14:textId="77777777" w:rsidR="00E8273A" w:rsidRDefault="00444B1A">
      <w:r>
        <w:rPr>
          <w:rFonts w:ascii="Segoe UI Emoji" w:hAnsi="Segoe UI Emoji" w:cs="Segoe UI Emoji"/>
        </w:rPr>
        <w:t>📍</w:t>
      </w:r>
      <w:r>
        <w:t xml:space="preserve"> Abu Dhabi, United Arab Emirates (Visit Visa)</w:t>
      </w:r>
    </w:p>
    <w:p w14:paraId="4A8CF61E" w14:textId="77777777" w:rsidR="00E8273A" w:rsidRDefault="00444B1A">
      <w:r>
        <w:t>📞 +971 50 378 5130</w:t>
      </w:r>
    </w:p>
    <w:p w14:paraId="1CCAC3B4" w14:textId="77777777" w:rsidR="00E8273A" w:rsidRDefault="00444B1A">
      <w:r>
        <w:t>📧 tinowacho20@gmail.com</w:t>
      </w:r>
    </w:p>
    <w:p w14:paraId="29C28BF6" w14:textId="77777777" w:rsidR="00E8273A" w:rsidRDefault="00444B1A">
      <w:r>
        <w:t>🗺️ Nationality: Zimbabwean</w:t>
      </w:r>
    </w:p>
    <w:p w14:paraId="27801F5B" w14:textId="77777777" w:rsidR="00E8273A" w:rsidRDefault="00444B1A">
      <w:r>
        <w:t>💼 Position Applying For: Cashier</w:t>
      </w:r>
    </w:p>
    <w:p w14:paraId="793FA85E" w14:textId="77777777" w:rsidR="00E8273A" w:rsidRDefault="00444B1A">
      <w:pPr>
        <w:pStyle w:val="Heading2"/>
      </w:pPr>
      <w:r>
        <w:t>Career Objective</w:t>
      </w:r>
    </w:p>
    <w:p w14:paraId="1A2B14D6" w14:textId="77777777" w:rsidR="00E8273A" w:rsidRDefault="00444B1A">
      <w:r>
        <w:t>Detail-oriented and customer-focused Cashier with over 4 years of hands-on experience in retail and hospitality environments across Zimbabwe. Proven track record in cash handling, POS systems, and front-end operations. Committed to delivering top-notch service, minimizing errors, and supporting smooth day-to-day operations. Now seeking to join a dynamic organization in the UAE where I can apply my skills, retail knowledge, and dedication to customer satisfaction.</w:t>
      </w:r>
    </w:p>
    <w:p w14:paraId="01CB24CC" w14:textId="77777777" w:rsidR="00E8273A" w:rsidRDefault="00444B1A">
      <w:pPr>
        <w:pStyle w:val="Heading2"/>
      </w:pPr>
      <w:r>
        <w:t>Core Skills</w:t>
      </w:r>
    </w:p>
    <w:p w14:paraId="694F4B6C" w14:textId="77777777" w:rsidR="00E8273A" w:rsidRDefault="00444B1A">
      <w:r>
        <w:t>• Cash Handling &amp; POS Operation</w:t>
      </w:r>
      <w:r>
        <w:br/>
        <w:t>• Billing &amp; Invoicing</w:t>
      </w:r>
      <w:r>
        <w:br/>
        <w:t>• Customer Interaction &amp; Complaint Handling</w:t>
      </w:r>
      <w:r>
        <w:br/>
        <w:t>• Refunds, Exchanges &amp; Returns</w:t>
      </w:r>
      <w:r>
        <w:br/>
        <w:t>• Fast &amp; Accurate Transaction Processing</w:t>
      </w:r>
      <w:r>
        <w:br/>
        <w:t>• Inventory &amp; Storekeeping Support</w:t>
      </w:r>
      <w:r>
        <w:br/>
        <w:t>• Team Collaboration</w:t>
      </w:r>
      <w:r>
        <w:br/>
        <w:t>• Sales Promotions &amp; Product Knowledge</w:t>
      </w:r>
      <w:r>
        <w:br/>
        <w:t>• Fluent English Communication</w:t>
      </w:r>
      <w:r>
        <w:br/>
        <w:t>• Attention to Detail</w:t>
      </w:r>
    </w:p>
    <w:p w14:paraId="220D599C" w14:textId="77777777" w:rsidR="00E8273A" w:rsidRDefault="00444B1A">
      <w:pPr>
        <w:pStyle w:val="Heading2"/>
      </w:pPr>
      <w:r>
        <w:lastRenderedPageBreak/>
        <w:t>Professional Experience</w:t>
      </w:r>
    </w:p>
    <w:p w14:paraId="75338B50" w14:textId="77777777" w:rsidR="00E8273A" w:rsidRDefault="00444B1A">
      <w:pPr>
        <w:pStyle w:val="ListBullet"/>
      </w:pPr>
      <w:r>
        <w:t>Cashier | N1 Hotel Group, Harare, Zimbabwe</w:t>
      </w:r>
    </w:p>
    <w:p w14:paraId="55746D81" w14:textId="77777777" w:rsidR="00E8273A" w:rsidRDefault="00444B1A">
      <w:r>
        <w:t>Jan 2023 – Dec 2024</w:t>
      </w:r>
    </w:p>
    <w:p w14:paraId="6E99C800" w14:textId="77777777" w:rsidR="00E8273A" w:rsidRDefault="00444B1A">
      <w:pPr>
        <w:pStyle w:val="ListBullet2"/>
      </w:pPr>
      <w:r>
        <w:t>• Handled guest payments including cash, card, and mobile transactions with 100% accuracy.</w:t>
      </w:r>
    </w:p>
    <w:p w14:paraId="1C9A958C" w14:textId="77777777" w:rsidR="00E8273A" w:rsidRDefault="00444B1A">
      <w:pPr>
        <w:pStyle w:val="ListBullet2"/>
      </w:pPr>
      <w:r>
        <w:t>• Processed check-ins and check-outs, issued invoices and receipts.</w:t>
      </w:r>
    </w:p>
    <w:p w14:paraId="7167E4E9" w14:textId="77777777" w:rsidR="00E8273A" w:rsidRDefault="00444B1A">
      <w:pPr>
        <w:pStyle w:val="ListBullet2"/>
      </w:pPr>
      <w:r>
        <w:t>• Delivered exceptional customer service and resolved payment-related queries.</w:t>
      </w:r>
    </w:p>
    <w:p w14:paraId="39C5C2AB" w14:textId="77777777" w:rsidR="00E8273A" w:rsidRDefault="00444B1A">
      <w:pPr>
        <w:pStyle w:val="ListBullet2"/>
      </w:pPr>
      <w:r>
        <w:t>• Maintained a balanced cash drawer and followed hotel financial procedures.</w:t>
      </w:r>
    </w:p>
    <w:p w14:paraId="72C9F60E" w14:textId="77777777" w:rsidR="00E8273A" w:rsidRDefault="00444B1A">
      <w:pPr>
        <w:pStyle w:val="ListBullet2"/>
      </w:pPr>
      <w:r>
        <w:t>• Assisted front desk during busy periods and supported guest services.</w:t>
      </w:r>
    </w:p>
    <w:p w14:paraId="48F1726B" w14:textId="77777777" w:rsidR="00E8273A" w:rsidRDefault="00444B1A">
      <w:pPr>
        <w:pStyle w:val="ListBullet"/>
      </w:pPr>
      <w:r>
        <w:t>Cashier | OK Mart Zimbabwe</w:t>
      </w:r>
    </w:p>
    <w:p w14:paraId="71BF4C1C" w14:textId="77777777" w:rsidR="00E8273A" w:rsidRDefault="00444B1A">
      <w:r>
        <w:t>Jul 2020 – Dec 2022</w:t>
      </w:r>
    </w:p>
    <w:p w14:paraId="52D7B4D3" w14:textId="77777777" w:rsidR="00E8273A" w:rsidRDefault="00444B1A">
      <w:pPr>
        <w:pStyle w:val="ListBullet2"/>
      </w:pPr>
      <w:r>
        <w:t>• Operated POS systems to process daily retail transactions efficiently.</w:t>
      </w:r>
    </w:p>
    <w:p w14:paraId="3840D6CC" w14:textId="77777777" w:rsidR="00E8273A" w:rsidRDefault="00444B1A">
      <w:pPr>
        <w:pStyle w:val="ListBullet2"/>
      </w:pPr>
      <w:r>
        <w:t>• Handled customer purchases, returns, and refunds according to company policy.</w:t>
      </w:r>
    </w:p>
    <w:p w14:paraId="2A7D2947" w14:textId="77777777" w:rsidR="00E8273A" w:rsidRDefault="00444B1A">
      <w:pPr>
        <w:pStyle w:val="ListBullet2"/>
      </w:pPr>
      <w:r>
        <w:t>• Promoted upselling opportunities and special offers.</w:t>
      </w:r>
    </w:p>
    <w:p w14:paraId="1EA5421E" w14:textId="77777777" w:rsidR="00E8273A" w:rsidRDefault="00444B1A">
      <w:pPr>
        <w:pStyle w:val="ListBullet2"/>
      </w:pPr>
      <w:r>
        <w:t>• Ensured proper cash reconciliation and prepared daily sales reports.</w:t>
      </w:r>
    </w:p>
    <w:p w14:paraId="44E62AA7" w14:textId="77777777" w:rsidR="00E8273A" w:rsidRDefault="00444B1A">
      <w:pPr>
        <w:pStyle w:val="ListBullet2"/>
      </w:pPr>
      <w:r>
        <w:t>• Maintained a clean and organized checkout counter.</w:t>
      </w:r>
    </w:p>
    <w:p w14:paraId="4CFF1385" w14:textId="77777777" w:rsidR="00E8273A" w:rsidRDefault="00444B1A">
      <w:pPr>
        <w:pStyle w:val="ListBullet"/>
      </w:pPr>
      <w:r>
        <w:t>Storekeeper | OK Mart Zimbabwe</w:t>
      </w:r>
    </w:p>
    <w:p w14:paraId="709CC0C3" w14:textId="77777777" w:rsidR="00E8273A" w:rsidRDefault="00444B1A">
      <w:r>
        <w:t>Jan 2020 – Jun 2020</w:t>
      </w:r>
    </w:p>
    <w:p w14:paraId="489BE4D0" w14:textId="77777777" w:rsidR="00E8273A" w:rsidRDefault="00444B1A">
      <w:pPr>
        <w:pStyle w:val="ListBullet2"/>
      </w:pPr>
      <w:r>
        <w:t>• Received, recorded, and stored incoming merchandise accurately.</w:t>
      </w:r>
    </w:p>
    <w:p w14:paraId="1FA5CFAA" w14:textId="77777777" w:rsidR="00E8273A" w:rsidRDefault="00444B1A">
      <w:pPr>
        <w:pStyle w:val="ListBullet2"/>
      </w:pPr>
      <w:r>
        <w:t>• Assisted in stock taking and maintained stock level reports.</w:t>
      </w:r>
    </w:p>
    <w:p w14:paraId="371C66E7" w14:textId="77777777" w:rsidR="00E8273A" w:rsidRDefault="00444B1A">
      <w:pPr>
        <w:pStyle w:val="ListBullet2"/>
      </w:pPr>
      <w:r>
        <w:t>• Issued goods to sales floor and managed inventory rotation.</w:t>
      </w:r>
    </w:p>
    <w:p w14:paraId="57A483F5" w14:textId="77777777" w:rsidR="00E8273A" w:rsidRDefault="00444B1A">
      <w:pPr>
        <w:pStyle w:val="ListBullet2"/>
      </w:pPr>
      <w:r>
        <w:t>• Ensured store cleanliness and organization in storage areas.</w:t>
      </w:r>
    </w:p>
    <w:p w14:paraId="5D673840" w14:textId="77777777" w:rsidR="00E8273A" w:rsidRDefault="00444B1A">
      <w:pPr>
        <w:pStyle w:val="ListBullet2"/>
      </w:pPr>
      <w:r>
        <w:t>• Supported cashier team during peak hours when required.</w:t>
      </w:r>
    </w:p>
    <w:p w14:paraId="5BE5DED1" w14:textId="77777777" w:rsidR="00E8273A" w:rsidRDefault="00444B1A">
      <w:pPr>
        <w:pStyle w:val="Heading2"/>
      </w:pPr>
      <w:r>
        <w:t>Education</w:t>
      </w:r>
    </w:p>
    <w:p w14:paraId="1CA1E386" w14:textId="77777777" w:rsidR="00E8273A" w:rsidRDefault="00444B1A">
      <w:r>
        <w:t>Advanced Level Certificate – Commercials (Vainona High School)</w:t>
      </w:r>
    </w:p>
    <w:p w14:paraId="09A25F3A" w14:textId="77777777" w:rsidR="00E8273A" w:rsidRDefault="00444B1A">
      <w:r>
        <w:t>📅 2017 – 2019</w:t>
      </w:r>
    </w:p>
    <w:p w14:paraId="352BFBDA" w14:textId="77777777" w:rsidR="00E8273A" w:rsidRDefault="00444B1A">
      <w:r>
        <w:t>📚 Subjects: Mathematics, Business Studies, Accounting, Communication Skills</w:t>
      </w:r>
    </w:p>
    <w:p w14:paraId="7369B47B" w14:textId="77777777" w:rsidR="00E8273A" w:rsidRDefault="00444B1A">
      <w:r>
        <w:t>Ordinary Level Certificate</w:t>
      </w:r>
    </w:p>
    <w:p w14:paraId="393DCE2B" w14:textId="77777777" w:rsidR="00E8273A" w:rsidRDefault="00444B1A">
      <w:r>
        <w:t>📅 2012 – 2016</w:t>
      </w:r>
    </w:p>
    <w:p w14:paraId="131B084A" w14:textId="77777777" w:rsidR="00E8273A" w:rsidRDefault="00444B1A">
      <w:pPr>
        <w:pStyle w:val="Heading2"/>
      </w:pPr>
      <w:r>
        <w:t>Certifications &amp; Training</w:t>
      </w:r>
    </w:p>
    <w:p w14:paraId="0F19A8FF" w14:textId="77777777" w:rsidR="00E8273A" w:rsidRDefault="00444B1A">
      <w:r>
        <w:t>• Customer Service Training – N1 Hotel Group</w:t>
      </w:r>
      <w:r>
        <w:br/>
        <w:t>• POS System Training – OK Mart Zimbabwe</w:t>
      </w:r>
      <w:r>
        <w:br/>
        <w:t>• Basic Computer Skills – Microsoft Office, Retail Software</w:t>
      </w:r>
    </w:p>
    <w:p w14:paraId="6674F542" w14:textId="77777777" w:rsidR="00E8273A" w:rsidRDefault="00444B1A">
      <w:pPr>
        <w:pStyle w:val="Heading2"/>
      </w:pPr>
      <w:r>
        <w:t>Languages</w:t>
      </w:r>
    </w:p>
    <w:p w14:paraId="2FF1CEC7" w14:textId="06276DB5" w:rsidR="00E8273A" w:rsidRDefault="00444B1A">
      <w:r>
        <w:t>• English – Fluent</w:t>
      </w:r>
      <w:r>
        <w:br/>
        <w:t>• Shona – Native</w:t>
      </w:r>
    </w:p>
    <w:p w14:paraId="6A966E0D" w14:textId="77777777" w:rsidR="00E8273A" w:rsidRDefault="00444B1A">
      <w:pPr>
        <w:pStyle w:val="Heading2"/>
      </w:pPr>
      <w:r>
        <w:t>Personal Details</w:t>
      </w:r>
    </w:p>
    <w:p w14:paraId="2808C6AF" w14:textId="22FFDCB6" w:rsidR="00E8273A" w:rsidRDefault="00444B1A">
      <w:r>
        <w:t>Date of Birth: 1</w:t>
      </w:r>
      <w:r w:rsidR="00516D11">
        <w:t>2</w:t>
      </w:r>
      <w:r>
        <w:t xml:space="preserve"> March </w:t>
      </w:r>
      <w:r w:rsidR="00516D11">
        <w:t>2000</w:t>
      </w:r>
    </w:p>
    <w:p w14:paraId="73BAF8DE" w14:textId="77777777" w:rsidR="00E8273A" w:rsidRDefault="00444B1A">
      <w:r>
        <w:t>Visa Status: Visit Visa</w:t>
      </w:r>
    </w:p>
    <w:p w14:paraId="66EA5FEC" w14:textId="77777777" w:rsidR="00E8273A" w:rsidRDefault="00444B1A">
      <w:r>
        <w:t>Availability: Immediately</w:t>
      </w:r>
    </w:p>
    <w:p w14:paraId="486EC391" w14:textId="77777777" w:rsidR="00E8273A" w:rsidRDefault="00444B1A">
      <w:r>
        <w:t>Marital Status: Single</w:t>
      </w:r>
    </w:p>
    <w:p w14:paraId="5C515B8E" w14:textId="77777777" w:rsidR="00E8273A" w:rsidRDefault="00444B1A">
      <w:pPr>
        <w:pStyle w:val="Heading2"/>
      </w:pPr>
      <w:r>
        <w:t>References</w:t>
      </w:r>
    </w:p>
    <w:p w14:paraId="3832342C" w14:textId="77777777" w:rsidR="00E8273A" w:rsidRDefault="00444B1A">
      <w:r>
        <w:t>Available upon request</w:t>
      </w:r>
    </w:p>
    <w:sectPr w:rsidR="00E827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5811758">
    <w:abstractNumId w:val="8"/>
  </w:num>
  <w:num w:numId="2" w16cid:durableId="474105049">
    <w:abstractNumId w:val="6"/>
  </w:num>
  <w:num w:numId="3" w16cid:durableId="364212961">
    <w:abstractNumId w:val="5"/>
  </w:num>
  <w:num w:numId="4" w16cid:durableId="723716712">
    <w:abstractNumId w:val="4"/>
  </w:num>
  <w:num w:numId="5" w16cid:durableId="242878327">
    <w:abstractNumId w:val="7"/>
  </w:num>
  <w:num w:numId="6" w16cid:durableId="533005389">
    <w:abstractNumId w:val="3"/>
  </w:num>
  <w:num w:numId="7" w16cid:durableId="95374363">
    <w:abstractNumId w:val="2"/>
  </w:num>
  <w:num w:numId="8" w16cid:durableId="1200627120">
    <w:abstractNumId w:val="1"/>
  </w:num>
  <w:num w:numId="9" w16cid:durableId="3141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C2F"/>
    <w:rsid w:val="0015074B"/>
    <w:rsid w:val="0029639D"/>
    <w:rsid w:val="00326F90"/>
    <w:rsid w:val="00444B1A"/>
    <w:rsid w:val="00516D11"/>
    <w:rsid w:val="009B6A69"/>
    <w:rsid w:val="00AA1D8D"/>
    <w:rsid w:val="00B47730"/>
    <w:rsid w:val="00CB0664"/>
    <w:rsid w:val="00E8273A"/>
    <w:rsid w:val="00FA70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85120"/>
  <w14:defaultImageDpi w14:val="300"/>
  <w15:docId w15:val="{A7D992F2-E84E-42C6-9717-647201F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David T. Nyamangodo</vt:lpstr>
      <vt:lpstr>    Career Objective</vt:lpstr>
      <vt:lpstr>    Core Skills</vt:lpstr>
      <vt:lpstr>    Professional Experience</vt:lpstr>
      <vt:lpstr>    Education</vt:lpstr>
      <vt:lpstr>    Certifications &amp; Training</vt:lpstr>
      <vt:lpstr>    Languages</vt:lpstr>
      <vt:lpstr>    Personal Details</vt:lpstr>
      <vt:lpstr>    References</vt:lpstr>
    </vt:vector>
  </TitlesOfParts>
  <Manager/>
  <Company/>
  <LinksUpToDate>false</LinksUpToDate>
  <CharactersWithSpaces>2781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Tinotenda David</cp:lastModifiedBy>
  <cp:revision>1</cp:revision>
  <dcterms:created xsi:type="dcterms:W3CDTF">2025-06-20T10:20:00Z</dcterms:created>
  <dcterms:modified xsi:type="dcterms:W3CDTF">2025-06-21T10:39:00Z</dcterms:modified>
  <cp:category/>
</cp:coreProperties>
</file>