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590E" w14:textId="77777777" w:rsidR="00A71D85" w:rsidRDefault="00000000">
      <w:pPr>
        <w:pStyle w:val="Title"/>
      </w:pPr>
      <w:r>
        <w:t>SAROSH RASHID</w:t>
      </w:r>
    </w:p>
    <w:p w14:paraId="058C3D24" w14:textId="77777777" w:rsidR="00A71D85" w:rsidRDefault="00000000">
      <w:pPr>
        <w:spacing w:after="120"/>
      </w:pPr>
      <w:r>
        <w:t>📞 +91 87915 22617</w:t>
      </w:r>
    </w:p>
    <w:p w14:paraId="70123364" w14:textId="77777777" w:rsidR="00A71D85" w:rsidRDefault="00000000">
      <w:pPr>
        <w:spacing w:after="120"/>
      </w:pPr>
      <w:r>
        <w:t>✉️ shery.rashid@hotmail.com</w:t>
      </w:r>
    </w:p>
    <w:p w14:paraId="054A6EB4" w14:textId="77777777" w:rsidR="00A71D85" w:rsidRDefault="00000000">
      <w:pPr>
        <w:spacing w:after="120"/>
      </w:pPr>
      <w:r>
        <w:t>📍 Moh. Hayat Nagar, M.B.D. Road, Seohara, Bijnor, U.P., India</w:t>
      </w:r>
    </w:p>
    <w:p w14:paraId="1385AE1C" w14:textId="77777777" w:rsidR="00A71D85" w:rsidRDefault="00000000">
      <w:r>
        <w:t>---</w:t>
      </w:r>
    </w:p>
    <w:p w14:paraId="0A751CED" w14:textId="77777777" w:rsidR="00A71D85" w:rsidRDefault="00000000">
      <w:pPr>
        <w:pStyle w:val="Heading1"/>
      </w:pPr>
      <w:r>
        <w:t>Professional Summary</w:t>
      </w:r>
    </w:p>
    <w:p w14:paraId="49E35EC7" w14:textId="77777777" w:rsidR="00A71D85" w:rsidRDefault="00000000">
      <w:pPr>
        <w:spacing w:after="120"/>
      </w:pPr>
      <w:r>
        <w:t>Motivated and detail-oriented finance professional with a Master’s degree in Finance and 4+ years of experience in accounting, administrative, and financial operations. Proficient in Tally ERP, MS Office, and financial reporting, with a strong ability to work independently and within teams. Known for a positive attitude, punctuality, and excellent communication skills.</w:t>
      </w:r>
    </w:p>
    <w:p w14:paraId="32B7D85A" w14:textId="77777777" w:rsidR="00A71D85" w:rsidRDefault="00000000">
      <w:pPr>
        <w:pStyle w:val="Heading1"/>
      </w:pPr>
      <w:r>
        <w:t>Professional Experience</w:t>
      </w:r>
    </w:p>
    <w:p w14:paraId="51F3C94A" w14:textId="77777777" w:rsidR="00A71D85" w:rsidRDefault="00000000">
      <w:pPr>
        <w:spacing w:after="120"/>
      </w:pPr>
      <w:r>
        <w:rPr>
          <w:b/>
        </w:rPr>
        <w:t>Junior Accountant</w:t>
      </w:r>
    </w:p>
    <w:p w14:paraId="107DF87F" w14:textId="37F9B468" w:rsidR="00A71D85" w:rsidRDefault="00000000">
      <w:pPr>
        <w:spacing w:after="120"/>
      </w:pPr>
      <w:proofErr w:type="spellStart"/>
      <w:r>
        <w:t>Faiz</w:t>
      </w:r>
      <w:proofErr w:type="spellEnd"/>
      <w:r>
        <w:t xml:space="preserve"> Continental</w:t>
      </w:r>
      <w:r w:rsidR="002938D7">
        <w:t xml:space="preserve"> Firm</w:t>
      </w:r>
      <w:r>
        <w:t xml:space="preserve">, </w:t>
      </w:r>
      <w:r w:rsidR="002938D7">
        <w:t>Moradabad</w:t>
      </w:r>
      <w:r>
        <w:t>— Jan 2021 – Present</w:t>
      </w:r>
    </w:p>
    <w:p w14:paraId="4BB2E718" w14:textId="77777777" w:rsidR="00A71D85" w:rsidRDefault="00000000">
      <w:pPr>
        <w:spacing w:after="120"/>
      </w:pPr>
      <w:r>
        <w:t>- Maintain financial records using Tally ERP and Busy software</w:t>
      </w:r>
    </w:p>
    <w:p w14:paraId="29585E15" w14:textId="77777777" w:rsidR="00A71D85" w:rsidRDefault="00000000">
      <w:pPr>
        <w:spacing w:after="120"/>
      </w:pPr>
      <w:r>
        <w:t>- Manage invoices, purchase entries, and daily transaction logs</w:t>
      </w:r>
    </w:p>
    <w:p w14:paraId="3E1E27B7" w14:textId="77777777" w:rsidR="00A71D85" w:rsidRDefault="00000000">
      <w:pPr>
        <w:spacing w:after="120"/>
      </w:pPr>
      <w:r>
        <w:t>- Perform monthly reconciliations and support audit processes</w:t>
      </w:r>
    </w:p>
    <w:p w14:paraId="25E67A63" w14:textId="77777777" w:rsidR="00A71D85" w:rsidRDefault="00000000">
      <w:pPr>
        <w:spacing w:after="120"/>
      </w:pPr>
      <w:r>
        <w:rPr>
          <w:b/>
        </w:rPr>
        <w:t>Administrative Assistant</w:t>
      </w:r>
    </w:p>
    <w:p w14:paraId="15F1F8D1" w14:textId="7C122B19" w:rsidR="00A71D85" w:rsidRDefault="00000000">
      <w:pPr>
        <w:spacing w:after="120"/>
      </w:pPr>
      <w:r>
        <w:t>Mahindra Institute, Moradabad — 2020 –  202</w:t>
      </w:r>
      <w:r w:rsidR="00377E07">
        <w:t>1</w:t>
      </w:r>
    </w:p>
    <w:p w14:paraId="7EE31D06" w14:textId="5968940C" w:rsidR="00A71D85" w:rsidRDefault="00000000">
      <w:pPr>
        <w:spacing w:after="120"/>
      </w:pPr>
      <w:r>
        <w:t>- Oversaw student</w:t>
      </w:r>
      <w:r w:rsidR="009E544D">
        <w:t>s</w:t>
      </w:r>
      <w:r>
        <w:t xml:space="preserve"> records and fee collections</w:t>
      </w:r>
    </w:p>
    <w:p w14:paraId="69DD6ABC" w14:textId="77777777" w:rsidR="00A71D85" w:rsidRDefault="00000000">
      <w:pPr>
        <w:spacing w:after="120"/>
      </w:pPr>
      <w:r>
        <w:t>- Managed documentation, scheduling, and reporting</w:t>
      </w:r>
    </w:p>
    <w:p w14:paraId="6E549C5D" w14:textId="77777777" w:rsidR="00A71D85" w:rsidRDefault="00000000">
      <w:pPr>
        <w:spacing w:after="120"/>
      </w:pPr>
      <w:r>
        <w:t>- Provided administrative support and liaised with staff and students</w:t>
      </w:r>
    </w:p>
    <w:p w14:paraId="3EFF9578" w14:textId="77777777" w:rsidR="00A71D85" w:rsidRDefault="00000000">
      <w:pPr>
        <w:pStyle w:val="Heading1"/>
      </w:pPr>
      <w:r>
        <w:t>Education</w:t>
      </w:r>
    </w:p>
    <w:p w14:paraId="6E15F5D5" w14:textId="77777777" w:rsidR="00A71D85" w:rsidRDefault="00000000">
      <w:pPr>
        <w:spacing w:after="120"/>
      </w:pPr>
      <w:r>
        <w:rPr>
          <w:b/>
        </w:rPr>
        <w:t>M.Com (Finance)</w:t>
      </w:r>
    </w:p>
    <w:p w14:paraId="5B84D308" w14:textId="77777777" w:rsidR="00A71D85" w:rsidRDefault="00000000">
      <w:pPr>
        <w:spacing w:after="120"/>
      </w:pPr>
      <w:r>
        <w:t>Mahatma Jyotiba Phule Rohilkhand University, Bareilly – 2016</w:t>
      </w:r>
    </w:p>
    <w:p w14:paraId="11A0ADE7" w14:textId="77777777" w:rsidR="00A71D85" w:rsidRDefault="00000000">
      <w:pPr>
        <w:spacing w:after="120"/>
      </w:pPr>
      <w:r>
        <w:rPr>
          <w:b/>
        </w:rPr>
        <w:t>B.Com</w:t>
      </w:r>
    </w:p>
    <w:p w14:paraId="5C3C4225" w14:textId="77777777" w:rsidR="00A71D85" w:rsidRDefault="00000000">
      <w:pPr>
        <w:spacing w:after="120"/>
      </w:pPr>
      <w:r>
        <w:t>Mahatma Jyotiba Phule Rohilkhand University, Bareilly – 2014</w:t>
      </w:r>
    </w:p>
    <w:p w14:paraId="0EC26D5F" w14:textId="40E2158B" w:rsidR="00A71D85" w:rsidRDefault="00000000">
      <w:pPr>
        <w:spacing w:after="120"/>
      </w:pPr>
      <w:r>
        <w:rPr>
          <w:b/>
        </w:rPr>
        <w:t xml:space="preserve">Senior Secondary </w:t>
      </w:r>
    </w:p>
    <w:p w14:paraId="53EA8684" w14:textId="77777777" w:rsidR="00A71D85" w:rsidRDefault="00000000">
      <w:pPr>
        <w:spacing w:after="120"/>
      </w:pPr>
      <w:r>
        <w:t>St. Mary Sr. Sec. School, CBSE – 2011</w:t>
      </w:r>
    </w:p>
    <w:p w14:paraId="673747D9" w14:textId="273DF944" w:rsidR="00A71D85" w:rsidRDefault="00000000">
      <w:pPr>
        <w:spacing w:after="120"/>
      </w:pPr>
      <w:r>
        <w:rPr>
          <w:b/>
        </w:rPr>
        <w:t xml:space="preserve">High School </w:t>
      </w:r>
    </w:p>
    <w:p w14:paraId="4ECC3E20" w14:textId="77777777" w:rsidR="00A71D85" w:rsidRDefault="00000000">
      <w:pPr>
        <w:spacing w:after="120"/>
      </w:pPr>
      <w:r>
        <w:t>Mary &amp; Jesus Convent School, CBSE – 2009</w:t>
      </w:r>
    </w:p>
    <w:p w14:paraId="0C7839DB" w14:textId="77777777" w:rsidR="00A71D85" w:rsidRDefault="00000000">
      <w:pPr>
        <w:pStyle w:val="Heading1"/>
      </w:pPr>
      <w:r>
        <w:t>Certifications</w:t>
      </w:r>
    </w:p>
    <w:p w14:paraId="7B502D12" w14:textId="77777777" w:rsidR="00A71D85" w:rsidRDefault="00000000">
      <w:pPr>
        <w:spacing w:after="120"/>
      </w:pPr>
      <w:r>
        <w:t>- Computerized Financial Management (Tally ERP)</w:t>
      </w:r>
    </w:p>
    <w:p w14:paraId="4DDDF350" w14:textId="77777777" w:rsidR="00A71D85" w:rsidRDefault="00000000">
      <w:pPr>
        <w:spacing w:after="120"/>
      </w:pPr>
      <w:r>
        <w:t>- Course on Computer Concepts (CCC), Ministry of Electronics &amp; IT</w:t>
      </w:r>
    </w:p>
    <w:p w14:paraId="56CC33EE" w14:textId="77777777" w:rsidR="00A71D85" w:rsidRDefault="00000000">
      <w:pPr>
        <w:pStyle w:val="Heading1"/>
      </w:pPr>
      <w:r>
        <w:t>Technical Skills</w:t>
      </w:r>
    </w:p>
    <w:p w14:paraId="72F11291" w14:textId="77777777" w:rsidR="00A71D85" w:rsidRDefault="00000000">
      <w:pPr>
        <w:spacing w:after="120"/>
      </w:pPr>
      <w:r>
        <w:t>- Accounting Software: Tally ERP, Busy Accounting</w:t>
      </w:r>
    </w:p>
    <w:p w14:paraId="25622E1A" w14:textId="77777777" w:rsidR="00A71D85" w:rsidRDefault="00000000">
      <w:pPr>
        <w:spacing w:after="120"/>
      </w:pPr>
      <w:r>
        <w:t>- Productivity: MS Office (Excel, Word, PowerPoint)</w:t>
      </w:r>
    </w:p>
    <w:p w14:paraId="428F64CD" w14:textId="77777777" w:rsidR="00A71D85" w:rsidRDefault="00000000">
      <w:pPr>
        <w:spacing w:after="120"/>
      </w:pPr>
      <w:r>
        <w:t>- OS: Windows, Linux, macOS</w:t>
      </w:r>
    </w:p>
    <w:p w14:paraId="121ADFA5" w14:textId="77777777" w:rsidR="00A71D85" w:rsidRDefault="00000000">
      <w:pPr>
        <w:spacing w:after="120"/>
      </w:pPr>
      <w:r>
        <w:t>- Design Tools: Adobe Photoshop</w:t>
      </w:r>
    </w:p>
    <w:p w14:paraId="2C02883F" w14:textId="77777777" w:rsidR="00A71D85" w:rsidRDefault="00000000">
      <w:pPr>
        <w:spacing w:after="120"/>
      </w:pPr>
      <w:r>
        <w:t>- Basic knowledge of computer hardware</w:t>
      </w:r>
    </w:p>
    <w:p w14:paraId="7831A16A" w14:textId="77777777" w:rsidR="00A71D85" w:rsidRDefault="00000000">
      <w:pPr>
        <w:pStyle w:val="Heading1"/>
      </w:pPr>
      <w:r>
        <w:t>Key Skills</w:t>
      </w:r>
    </w:p>
    <w:p w14:paraId="230A591E" w14:textId="77777777" w:rsidR="00A71D85" w:rsidRDefault="00000000">
      <w:pPr>
        <w:spacing w:after="120"/>
      </w:pPr>
      <w:r>
        <w:t>- Financial Reporting &amp; Bookkeeping</w:t>
      </w:r>
    </w:p>
    <w:p w14:paraId="5F09A63E" w14:textId="77777777" w:rsidR="00A71D85" w:rsidRDefault="00000000">
      <w:pPr>
        <w:spacing w:after="120"/>
      </w:pPr>
      <w:r>
        <w:t>- Communication &amp; Interpersonal Skills</w:t>
      </w:r>
    </w:p>
    <w:p w14:paraId="103B8A45" w14:textId="77777777" w:rsidR="00A71D85" w:rsidRDefault="00000000">
      <w:pPr>
        <w:spacing w:after="120"/>
      </w:pPr>
      <w:r>
        <w:t>- Team Collaboration &amp; Independent Work</w:t>
      </w:r>
    </w:p>
    <w:p w14:paraId="57342233" w14:textId="77777777" w:rsidR="00A71D85" w:rsidRDefault="00000000">
      <w:pPr>
        <w:spacing w:after="120"/>
      </w:pPr>
      <w:r>
        <w:t>- Time Management &amp; Problem Solving</w:t>
      </w:r>
    </w:p>
    <w:p w14:paraId="0610F405" w14:textId="77777777" w:rsidR="00A71D85" w:rsidRDefault="00000000">
      <w:pPr>
        <w:spacing w:after="120"/>
      </w:pPr>
      <w:r>
        <w:t>- Adaptability and Quick Learning</w:t>
      </w:r>
    </w:p>
    <w:p w14:paraId="536E1019" w14:textId="77777777" w:rsidR="00A71D85" w:rsidRDefault="00000000">
      <w:pPr>
        <w:pStyle w:val="Heading1"/>
      </w:pPr>
      <w:r>
        <w:t>Languages</w:t>
      </w:r>
    </w:p>
    <w:p w14:paraId="406C7655" w14:textId="77777777" w:rsidR="00A71D85" w:rsidRDefault="00000000">
      <w:pPr>
        <w:spacing w:after="120"/>
      </w:pPr>
      <w:r>
        <w:t>- English, Hindi, Urdu</w:t>
      </w:r>
    </w:p>
    <w:p w14:paraId="1C048042" w14:textId="77777777" w:rsidR="00A71D85" w:rsidRDefault="00000000">
      <w:pPr>
        <w:pStyle w:val="Heading1"/>
      </w:pPr>
      <w:r>
        <w:t>Hobbies &amp; Interests</w:t>
      </w:r>
    </w:p>
    <w:p w14:paraId="3263C60D" w14:textId="38B1B3AB" w:rsidR="00EA64F7" w:rsidRDefault="00000000">
      <w:pPr>
        <w:spacing w:after="120"/>
      </w:pPr>
      <w:r>
        <w:t>- Reading newspapers and novel</w:t>
      </w:r>
      <w:r w:rsidR="00EA64F7">
        <w:t>s</w:t>
      </w:r>
    </w:p>
    <w:p w14:paraId="2D03827F" w14:textId="5873CA92" w:rsidR="00A71D85" w:rsidRDefault="00000000">
      <w:pPr>
        <w:spacing w:after="120"/>
      </w:pPr>
      <w:r>
        <w:t xml:space="preserve">- Playing </w:t>
      </w:r>
      <w:r w:rsidR="00377E07">
        <w:t xml:space="preserve">cricket </w:t>
      </w:r>
    </w:p>
    <w:p w14:paraId="7AB20F9C" w14:textId="77777777" w:rsidR="00A71D85" w:rsidRDefault="00000000">
      <w:pPr>
        <w:pStyle w:val="Heading1"/>
      </w:pPr>
      <w:r>
        <w:t>Declaration</w:t>
      </w:r>
    </w:p>
    <w:p w14:paraId="1C0DCCD5" w14:textId="77777777" w:rsidR="00A71D85" w:rsidRDefault="00000000">
      <w:pPr>
        <w:spacing w:after="120"/>
      </w:pPr>
      <w:r>
        <w:t>I hereby declare that the information provided above is true to the best of my knowledge and belief.</w:t>
      </w:r>
      <w:r>
        <w:br/>
      </w:r>
      <w:r>
        <w:br/>
        <w:t>(Sarosh Rashid)</w:t>
      </w:r>
    </w:p>
    <w:sectPr w:rsidR="00A71D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8532675">
    <w:abstractNumId w:val="8"/>
  </w:num>
  <w:num w:numId="2" w16cid:durableId="162745718">
    <w:abstractNumId w:val="6"/>
  </w:num>
  <w:num w:numId="3" w16cid:durableId="1445880828">
    <w:abstractNumId w:val="5"/>
  </w:num>
  <w:num w:numId="4" w16cid:durableId="808716000">
    <w:abstractNumId w:val="4"/>
  </w:num>
  <w:num w:numId="5" w16cid:durableId="1098722422">
    <w:abstractNumId w:val="7"/>
  </w:num>
  <w:num w:numId="6" w16cid:durableId="348679640">
    <w:abstractNumId w:val="3"/>
  </w:num>
  <w:num w:numId="7" w16cid:durableId="1178540615">
    <w:abstractNumId w:val="2"/>
  </w:num>
  <w:num w:numId="8" w16cid:durableId="1148982641">
    <w:abstractNumId w:val="1"/>
  </w:num>
  <w:num w:numId="9" w16cid:durableId="11659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38D7"/>
    <w:rsid w:val="0029639D"/>
    <w:rsid w:val="00326F90"/>
    <w:rsid w:val="00377E07"/>
    <w:rsid w:val="009146A5"/>
    <w:rsid w:val="009E544D"/>
    <w:rsid w:val="00A71D85"/>
    <w:rsid w:val="00AA1D8D"/>
    <w:rsid w:val="00B47730"/>
    <w:rsid w:val="00B87FBA"/>
    <w:rsid w:val="00CA6A5A"/>
    <w:rsid w:val="00CB0664"/>
    <w:rsid w:val="00E4782C"/>
    <w:rsid w:val="00EA64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A55CF"/>
  <w14:defaultImageDpi w14:val="300"/>
  <w15:docId w15:val="{E06975ED-F3F3-ED49-A44C-18AAEA6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sarosh rashid</cp:lastModifiedBy>
  <cp:revision>7</cp:revision>
  <dcterms:created xsi:type="dcterms:W3CDTF">2013-12-23T23:15:00Z</dcterms:created>
  <dcterms:modified xsi:type="dcterms:W3CDTF">2025-06-29T14:13:00Z</dcterms:modified>
  <cp:category/>
</cp:coreProperties>
</file>