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553A" w:rsidRDefault="00085BB1">
      <w:pPr>
        <w:pStyle w:val="Title"/>
      </w:pPr>
      <w:r>
        <w:t>Yousaf Jamal</w:t>
      </w:r>
    </w:p>
    <w:p w:rsidR="0012553A" w:rsidRDefault="00085BB1">
      <w:r>
        <w:t>Email: yousafjamal191@gmail.com</w:t>
      </w:r>
    </w:p>
    <w:p w:rsidR="0012553A" w:rsidRDefault="00085BB1">
      <w:r>
        <w:t>Phone: +971552387550</w:t>
      </w:r>
    </w:p>
    <w:p w:rsidR="0012553A" w:rsidRDefault="00085BB1">
      <w:r>
        <w:t>Location: Dubai, United Arab Emirates</w:t>
      </w:r>
    </w:p>
    <w:p w:rsidR="0012553A" w:rsidRDefault="00085BB1">
      <w:pPr>
        <w:pStyle w:val="Heading1"/>
      </w:pPr>
      <w:r>
        <w:t>Objective</w:t>
      </w:r>
    </w:p>
    <w:p w:rsidR="0012553A" w:rsidRDefault="00085BB1">
      <w:r>
        <w:t xml:space="preserve">To work in an environment which encourages me to succeed and grow professionally, where I can utilize my skills and knowledge </w:t>
      </w:r>
      <w:r>
        <w:t>appropriately. Seeking a position with an exciting and ambitious company that provides room for progression.</w:t>
      </w:r>
    </w:p>
    <w:p w:rsidR="0012553A" w:rsidRDefault="00085BB1">
      <w:pPr>
        <w:pStyle w:val="Heading1"/>
      </w:pPr>
      <w:r>
        <w:t>Driving License &amp; Experience</w:t>
      </w:r>
    </w:p>
    <w:p w:rsidR="0012553A" w:rsidRDefault="00085BB1">
      <w:r>
        <w:t>UAE Driving License (LMV Manual), issued on 23/05/2023</w:t>
      </w:r>
      <w:r>
        <w:br/>
        <w:t>• Extensive driving experience in the UAE, with thorough knowledge of UAE roads and highways.</w:t>
      </w:r>
      <w:r>
        <w:br/>
        <w:t>• Expert in using advanced navigation systems for optimal route planning and time management.</w:t>
      </w:r>
      <w:r>
        <w:br/>
        <w:t>• Skilled in adhering to traffic regulations, ensuring safety, and delivering on-time services.</w:t>
      </w:r>
    </w:p>
    <w:p w:rsidR="0012553A" w:rsidRDefault="00085BB1">
      <w:pPr>
        <w:pStyle w:val="Heading1"/>
      </w:pPr>
      <w:r>
        <w:t>Skills</w:t>
      </w:r>
    </w:p>
    <w:p w:rsidR="0012553A" w:rsidRDefault="00085BB1">
      <w:r>
        <w:t>• Communication Skills</w:t>
      </w:r>
      <w:r>
        <w:br/>
        <w:t>• Customer Service</w:t>
      </w:r>
      <w:r>
        <w:br/>
        <w:t>• Time Management</w:t>
      </w:r>
      <w:r>
        <w:br/>
        <w:t>• Dependability</w:t>
      </w:r>
      <w:r>
        <w:br/>
        <w:t>• Attention to Detail</w:t>
      </w:r>
      <w:r>
        <w:br/>
        <w:t>• Navigation and Road Knowledge</w:t>
      </w:r>
      <w:r>
        <w:br/>
        <w:t>• Traffic Law Compliance</w:t>
      </w:r>
      <w:r>
        <w:br/>
        <w:t>• Advanced Use of Navigation Systems</w:t>
      </w:r>
    </w:p>
    <w:p w:rsidR="0012553A" w:rsidRDefault="00085BB1">
      <w:pPr>
        <w:pStyle w:val="Heading1"/>
      </w:pPr>
      <w:r>
        <w:t>Experience</w:t>
      </w:r>
    </w:p>
    <w:p w:rsidR="0012553A" w:rsidRDefault="00085BB1">
      <w:r>
        <w:t>Sales and Marketing Representative</w:t>
      </w:r>
      <w:r>
        <w:br/>
        <w:t>Adel And Bros L.L.C., Dubai | Aug 2023 - Present</w:t>
      </w:r>
      <w:r>
        <w:br/>
        <w:t>• Present, promote, and sell products/services using solid arguments to existing and prospective customers.</w:t>
      </w:r>
      <w:r>
        <w:br/>
        <w:t>• Establish, develop, and maintain positive business and customer relationships.</w:t>
      </w:r>
    </w:p>
    <w:p w:rsidR="0012553A" w:rsidRDefault="00085BB1">
      <w:r>
        <w:lastRenderedPageBreak/>
        <w:t>Security System Operator (CCTV)</w:t>
      </w:r>
      <w:r>
        <w:br/>
        <w:t>NSHAMA TownSquare, Dubai | Sep 2022 - Aug 2023</w:t>
      </w:r>
      <w:r>
        <w:br/>
        <w:t>• Monitored security camera footage to detect and prevent vandalism, theft, and other crimes.</w:t>
      </w:r>
      <w:r>
        <w:br/>
        <w:t>• Maintained equipment, stored footage, and reported suspicious activity.</w:t>
      </w:r>
    </w:p>
    <w:p w:rsidR="0012553A" w:rsidRDefault="00085BB1">
      <w:r>
        <w:t>Sales Representative</w:t>
      </w:r>
      <w:r>
        <w:br/>
        <w:t>Continental Biscuits Limited (LU), Pakistan | Jul 2019 - Sep 2022</w:t>
      </w:r>
      <w:r>
        <w:br/>
        <w:t>• Managed customer relationships, processed orders, and met sales targets using Salesflo, an advanced marketing software system.</w:t>
      </w:r>
    </w:p>
    <w:p w:rsidR="0012553A" w:rsidRDefault="00085BB1">
      <w:r>
        <w:t>Security Officer</w:t>
      </w:r>
      <w:r>
        <w:br/>
        <w:t>Al Saqr Al Fiddi Security Services L.L.C., Dubai | Dec 2017 - Jun 2019</w:t>
      </w:r>
      <w:r>
        <w:br/>
        <w:t>• Secured premises and personnel by staying on patrol, monitoring surveillance equipment, and verifying visitors.</w:t>
      </w:r>
    </w:p>
    <w:p w:rsidR="0012553A" w:rsidRDefault="00085BB1" w:rsidP="00085BB1">
      <w:pPr>
        <w:pStyle w:val="Heading1"/>
      </w:pPr>
      <w:r>
        <w:t>Education</w:t>
      </w:r>
    </w:p>
    <w:p w:rsidR="0012553A" w:rsidRDefault="00085BB1">
      <w:r>
        <w:t>D</w:t>
      </w:r>
      <w:r>
        <w:t>iploma in Commerce (Short Hand)</w:t>
      </w:r>
      <w:r>
        <w:br/>
        <w:t>Board of Technical Education, Peshawar, Pakistan | 2017</w:t>
      </w:r>
    </w:p>
    <w:p w:rsidR="0012553A" w:rsidRDefault="00085BB1">
      <w:r>
        <w:t>Secondary School Certificate</w:t>
      </w:r>
      <w:r>
        <w:br/>
        <w:t>Board of Intermediate &amp; Secondary Education, Mardan, Pakistan | 2015</w:t>
      </w:r>
    </w:p>
    <w:p w:rsidR="0012553A" w:rsidRDefault="00085BB1">
      <w:pPr>
        <w:pStyle w:val="Heading1"/>
      </w:pPr>
      <w:r>
        <w:t>Languages</w:t>
      </w:r>
    </w:p>
    <w:p w:rsidR="0012553A" w:rsidRDefault="00085BB1">
      <w:r>
        <w:t>• English: Read, Write, Speak</w:t>
      </w:r>
      <w:r>
        <w:br/>
        <w:t>• Urdu: Read, Write, Speak</w:t>
      </w:r>
      <w:r>
        <w:br/>
        <w:t>• Pashto: Read, Write, Speak</w:t>
      </w:r>
      <w:r>
        <w:br/>
        <w:t>• Hindi: Speak</w:t>
      </w:r>
    </w:p>
    <w:p w:rsidR="0012553A" w:rsidRDefault="00085BB1">
      <w:pPr>
        <w:pStyle w:val="Heading1"/>
      </w:pPr>
      <w:r>
        <w:t>Personal Details</w:t>
      </w:r>
    </w:p>
    <w:p w:rsidR="0012553A" w:rsidRDefault="00085BB1">
      <w:r>
        <w:t>Date of Birth: 01/04/1999</w:t>
      </w:r>
    </w:p>
    <w:p w:rsidR="0012553A" w:rsidRDefault="00085BB1">
      <w:r>
        <w:t>Marital Status: Single</w:t>
      </w:r>
    </w:p>
    <w:p w:rsidR="0012553A" w:rsidRDefault="00085BB1">
      <w:r>
        <w:t>Nationality: Pakistan</w:t>
      </w:r>
    </w:p>
    <w:p w:rsidR="0012553A" w:rsidRDefault="00085BB1">
      <w:r>
        <w:t>Religion: Islam</w:t>
      </w:r>
    </w:p>
    <w:p w:rsidR="0012553A" w:rsidRDefault="00085BB1">
      <w:r>
        <w:t>Passport: DV8207032. EXP 03/02/2027</w:t>
      </w:r>
    </w:p>
    <w:p w:rsidR="0012553A" w:rsidRDefault="00085BB1">
      <w:pPr>
        <w:pStyle w:val="Heading1"/>
      </w:pPr>
      <w:r>
        <w:lastRenderedPageBreak/>
        <w:t>Licenses &amp; Certifications</w:t>
      </w:r>
    </w:p>
    <w:p w:rsidR="0012553A" w:rsidRDefault="00085BB1">
      <w:r>
        <w:t>• UAE Driving License (LMV Manual) - Issued on 23/05/2023</w:t>
      </w:r>
      <w:r>
        <w:br/>
        <w:t>• SIRA (Security Industry Regulatory Agency) License - Dubai</w:t>
      </w:r>
      <w:r>
        <w:br/>
        <w:t>• Basic Life Support Training</w:t>
      </w:r>
      <w:r>
        <w:br/>
        <w:t>• People of Determination Training</w:t>
      </w:r>
      <w:r>
        <w:br/>
        <w:t>• Security Guard Training</w:t>
      </w:r>
    </w:p>
    <w:sectPr w:rsidR="0012553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9179179">
    <w:abstractNumId w:val="8"/>
  </w:num>
  <w:num w:numId="2" w16cid:durableId="555702913">
    <w:abstractNumId w:val="6"/>
  </w:num>
  <w:num w:numId="3" w16cid:durableId="1305087102">
    <w:abstractNumId w:val="5"/>
  </w:num>
  <w:num w:numId="4" w16cid:durableId="1983844528">
    <w:abstractNumId w:val="4"/>
  </w:num>
  <w:num w:numId="5" w16cid:durableId="1614708010">
    <w:abstractNumId w:val="7"/>
  </w:num>
  <w:num w:numId="6" w16cid:durableId="672145015">
    <w:abstractNumId w:val="3"/>
  </w:num>
  <w:num w:numId="7" w16cid:durableId="1336303252">
    <w:abstractNumId w:val="2"/>
  </w:num>
  <w:num w:numId="8" w16cid:durableId="706830765">
    <w:abstractNumId w:val="1"/>
  </w:num>
  <w:num w:numId="9" w16cid:durableId="72479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5BB1"/>
    <w:rsid w:val="0012553A"/>
    <w:rsid w:val="0015074B"/>
    <w:rsid w:val="0029639D"/>
    <w:rsid w:val="00326F90"/>
    <w:rsid w:val="00980D5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3C9A42"/>
  <w14:defaultImageDpi w14:val="300"/>
  <w15:docId w15:val="{3CC04915-19EA-404E-99CC-0E3879AF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Adel Alawadi</cp:lastModifiedBy>
  <cp:revision>2</cp:revision>
  <dcterms:created xsi:type="dcterms:W3CDTF">2013-12-23T23:15:00Z</dcterms:created>
  <dcterms:modified xsi:type="dcterms:W3CDTF">2024-10-19T19:21:00Z</dcterms:modified>
  <cp:category/>
</cp:coreProperties>
</file>